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科技群英谱</w:t>
      </w:r>
    </w:p>
    <w:p>
      <w:r>
        <w:rPr>
          <w:rFonts w:ascii="宋体" w:hAnsi="宋体" w:eastAsia="宋体"/>
          <w:sz w:val="24"/>
        </w:rPr>
        <w:t>中华人民共和国能源部编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中华人民共和国能源部编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工程技术人员(学科: 列传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本书出售、求购地址：https://www.jiaokey.com/book/detail/12231158.html</w:t>
      </w:r>
    </w:p>
    <w:p>
      <w:r>
        <w:t>更多相关图书推荐：https://www.jiaokey.com</w:t>
      </w:r>
    </w:p>
    <w:p>
      <w:r>
        <w:t>中华人民共和国能源部编 其他作品：https://www.jiaokey.com/tag/中华人民共和国能源部编.html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关键词搜索：https://www.jiaokey.com/tag/报告文学(地点: 中国 年代: 现代 学科: 选集) 工程技术人员(学科: 列传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