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最忆是延安  延安精神百人谈</w:t>
      </w:r>
    </w:p>
    <w:p>
      <w:r>
        <w:rPr>
          <w:rFonts w:ascii="宋体" w:hAnsi="宋体" w:eastAsia="宋体"/>
          <w:sz w:val="24"/>
        </w:rPr>
        <w:t>《人民军队》报社编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最忆是延安  延安精神百人谈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《人民军队》报社编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本书出售、求购地址：https://www.jiaokey.com/book/detail/12231116.html</w:t>
      </w:r>
    </w:p>
    <w:p>
      <w:r>
        <w:t>更多相关图书推荐：https://www.jiaokey.com</w:t>
      </w:r>
    </w:p>
    <w:p>
      <w:r>
        <w:t>《人民军队》报社编 其他作品：https://www.jiaokey.com/tag/《人民军队》报社编.html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关键词搜索：https://www.jiaokey.com/tag/最忆是延安  延安精神百人谈.html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