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书名：市魂  “沈阳精神”征集活动纪实</w:t>
      </w:r>
    </w:p>
    <w:p>
      <w:r>
        <w:t>作者：丁世发，赵金城主编</w:t>
      </w:r>
    </w:p>
    <w:p>
      <w:r>
        <w:t>出版社：沈阳：沈阳出版社</w:t>
      </w:r>
    </w:p>
    <w:p>
      <w:r>
        <w:t>出版日期：1991.09</w:t>
      </w:r>
    </w:p>
    <w:p>
      <w:r>
        <w:t>总页数：189</w:t>
      </w:r>
    </w:p>
    <w:p>
      <w:r>
        <w:t>更多请访问教客网: www.jiaokey.com</w:t>
      </w:r>
    </w:p>
    <w:p>
      <w:r>
        <w:t>市魂  “沈阳精神”征集活动纪实 评论地址：https://www.jiaokey.com/book/detail/12231090.html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