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闽泉晋江市东台石镇塔头孙氏移台资料</w:t>
      </w:r>
    </w:p>
    <w:p>
      <w:r>
        <w:rPr>
          <w:rFonts w:ascii="宋体" w:hAnsi="宋体" w:eastAsia="宋体"/>
          <w:sz w:val="24"/>
        </w:rPr>
        <w:t>孙秀赏整理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闽泉晋江市东台石镇塔头孙氏移台资料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本书出售、求购地址：https://www.jiaokey.com/book/detail/12231058.html</w:t>
      </w:r>
    </w:p>
    <w:p>
      <w:r>
        <w:t>更多相关图书推荐：https://www.jiaokey.com</w:t>
      </w:r>
    </w:p>
    <w:p>
      <w:r>
        <w:t>孙秀赏整理 其他作品：https://www.jiaokey.com/tag/孙秀赏整理.html</w:t>
      </w:r>
    </w:p>
    <w:p>
      <w:r>
        <w:t>关键词搜索：https://www.jiaokey.com/tag/闽泉晋江市东台石镇塔头孙氏移台资料.html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