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闽晋塔江孙氏二房之二七柱灰窑迁台资料</w:t>
      </w:r>
    </w:p>
    <w:p>
      <w:r>
        <w:rPr>
          <w:rFonts w:ascii="宋体" w:hAnsi="宋体" w:eastAsia="宋体"/>
          <w:sz w:val="24"/>
        </w:rPr>
        <w:t>孙中和整理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闽晋塔江孙氏二房之二七柱灰窑迁台资料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孙中和整理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本书出售、求购地址：https://www.jiaokey.com/book/detail/12231057.html</w:t>
      </w:r>
    </w:p>
    <w:p>
      <w:r>
        <w:t>更多相关图书推荐：https://www.jiaokey.com</w:t>
      </w:r>
    </w:p>
    <w:p>
      <w:r>
        <w:t>孙中和整理 其他作品：https://www.jiaokey.com/tag/孙中和整理.html</w:t>
      </w:r>
    </w:p>
    <w:p>
      <w:r>
        <w:t>关键词搜索：https://www.jiaokey.com/tag/闽晋塔江孙氏二房之二七柱灰窑迁台资料.html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