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涉外民事问题案例浅释  涉外身分事件</w:t>
      </w:r>
    </w:p>
    <w:p>
      <w:r>
        <w:rPr>
          <w:rFonts w:ascii="宋体" w:hAnsi="宋体" w:eastAsia="宋体"/>
          <w:sz w:val="24"/>
        </w:rPr>
        <w:t>李后政，赖淳良著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涉外民事问题案例浅释  涉外身分事件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李后政，赖淳良著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本书出售、求购地址：https://www.jiaokey.com/book/detail/12230943.html</w:t>
      </w:r>
    </w:p>
    <w:p>
      <w:r>
        <w:t>更多相关图书推荐：https://www.jiaokey.com</w:t>
      </w:r>
    </w:p>
    <w:p>
      <w:r>
        <w:t>李后政，赖淳良著 其他作品：https://www.jiaokey.com/tag/李后政，赖淳良著.html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关键词搜索：https://www.jiaokey.com/tag/涉外民事问题案例浅释  涉外身分事件.html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