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书名：家畜人工授精学</w:t>
      </w:r>
    </w:p>
    <w:p>
      <w:r>
        <w:t>作者：李登元译</w:t>
      </w:r>
    </w:p>
    <w:p>
      <w:r>
        <w:t>出版社：徐氏基金会,1981.09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家畜人工授精学 评论地址：https://www.jiaokey.com/book/detail/12230937.html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