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书名：美国农业部资助动物科学研究项目  简介</w:t>
      </w:r>
    </w:p>
    <w:p>
      <w:r>
        <w:t>作者:国家自然科学基金委员会生命学部译编</w:t>
      </w:r>
    </w:p>
    <w:p>
      <w:r>
        <w:t>出版社:</w:t>
      </w:r>
    </w:p>
    <w:p>
      <w:r>
        <w:t>出版日期：1998.05</w:t>
      </w:r>
    </w:p>
    <w:p>
      <w:r>
        <w:t>总页数：190</w:t>
      </w:r>
    </w:p>
    <w:p>
      <w:r>
        <w:t>更多请访问教客网:www.jiaokey.com</w:t>
      </w:r>
    </w:p>
    <w:p>
      <w:r>
        <w:t>美国农业部资助动物科学研究项目  简介评论地址：https://www.jiaokey.com/book/detail/12230922.html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