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书名：显花植物地理</w:t>
      </w:r>
    </w:p>
    <w:p>
      <w:r>
        <w:t>作者：（英）古德著；李锡文译</w:t>
      </w:r>
    </w:p>
    <w:p>
      <w:r>
        <w:t>出版社：昆明植物研究所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显花植物地理 评论地址：https://www.jiaokey.com/book/detail/12230920.html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