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书名：家畜凡育</w:t>
      </w:r>
    </w:p>
    <w:p>
      <w:r>
        <w:t>作者：邓肯森等著</w:t>
      </w:r>
    </w:p>
    <w:p>
      <w:r>
        <w:t>出版社：联合国粮食及农业组织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家畜凡育 评论地址：https://www.jiaokey.com/book/detail/12230883.html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