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书名：饲料微量成份搅拌指南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饲料微量成份搅拌指南 评论地址：https://www.jiaokey.com/book/detail/12230882.html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