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书名：秦岭大熊猫保护  自然保护区巡护监测论文集</w:t>
      </w:r>
    </w:p>
    <w:p>
      <w:r>
        <w:t>作者：金学林，王开锋主编；陕西省自然保护区和野生动物管理站编</w:t>
      </w:r>
    </w:p>
    <w:p>
      <w:r>
        <w:t>出版社：西安：西安出版社</w:t>
      </w:r>
    </w:p>
    <w:p>
      <w:r>
        <w:t>出版日期：2003.11</w:t>
      </w:r>
    </w:p>
    <w:p>
      <w:r>
        <w:t>总页数：113</w:t>
      </w:r>
    </w:p>
    <w:p>
      <w:r>
        <w:t>更多请访问教客网: www.jiaokey.com</w:t>
      </w:r>
    </w:p>
    <w:p>
      <w:r>
        <w:t>秦岭大熊猫保护  自然保护区巡护监测论文集 评论地址：https://www.jiaokey.com/book/detail/12230854.html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