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书名：中国跳蛛 蛛形纲：蜘蛛目 Araneae</w:t>
      </w:r>
    </w:p>
    <w:p>
      <w:r>
        <w:t>作者：彭贤锦等著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总页数：270</w:t>
      </w:r>
    </w:p>
    <w:p>
      <w:r>
        <w:t>更多请访问教客网: www.jiaokey.com</w:t>
      </w:r>
    </w:p>
    <w:p>
      <w:r>
        <w:t>中国跳蛛 蛛形纲：蜘蛛目 Araneae 评论地址：https://www.jiaokey.com/book/detail/12230839.html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