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书名：柴油机喷油泵喷油器维修与调校手册</w:t>
      </w:r>
    </w:p>
    <w:p>
      <w:r>
        <w:t>作者：杜仕武等编</w:t>
      </w:r>
    </w:p>
    <w:p>
      <w:r>
        <w:t>出版社：沈阳:辽宁科学技术出版社,2000.01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柴油机喷油泵喷油器维修与调校手册 评论地址：https://www.jiaokey.com/book/detail/12230810.html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