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颜真卿颜勤礼碑通临</w:t>
      </w:r>
    </w:p>
    <w:p>
      <w:r>
        <w:rPr>
          <w:rFonts w:ascii="宋体" w:hAnsi="宋体" w:eastAsia="宋体"/>
          <w:sz w:val="24"/>
        </w:rPr>
        <w:t>黄仲达书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0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颜真卿颜勤礼碑通临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楷书(学科: 书法 地点: 中国 年代: 唐代) 楷书 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本书出售、求购地址：https://www.jiaokey.com/book/detail/12230776.html</w:t>
      </w:r>
    </w:p>
    <w:p>
      <w:r>
        <w:t>更多相关图书推荐：https://www.jiaokey.com</w:t>
      </w:r>
    </w:p>
    <w:p>
      <w:r>
        <w:t>黄仲达书 其他作品：https://www.jiaokey.com/tag/黄仲达书.html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关键词搜索：https://www.jiaokey.com/tag/楷书(学科: 书法 地点: 中国 年代: 唐代) 楷书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