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书名：跟我学电子琴选曲100首  3</w:t>
      </w:r>
    </w:p>
    <w:p>
      <w:r>
        <w:t>作者：上海音乐家协会电子琴专业委员会编</w:t>
      </w:r>
    </w:p>
    <w:p>
      <w:r>
        <w:t>出版社：上海：上海远东出版社</w:t>
      </w:r>
    </w:p>
    <w:p>
      <w:r>
        <w:t>出版日期：2003.03</w:t>
      </w:r>
    </w:p>
    <w:p>
      <w:r>
        <w:t>总页数：167</w:t>
      </w:r>
    </w:p>
    <w:p>
      <w:r>
        <w:t>更多请访问教客网: www.jiaokey.com</w:t>
      </w:r>
    </w:p>
    <w:p>
      <w:r>
        <w:t>跟我学电子琴选曲100首  3 评论地址：https://www.jiaokey.com/book/detail/12230749.html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