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书名：公共空间环境中的铁艺  室外铁艺</w:t>
      </w:r>
    </w:p>
    <w:p>
      <w:r>
        <w:t>作者：李梅，王凤珍，高春梅主编</w:t>
      </w:r>
    </w:p>
    <w:p>
      <w:r>
        <w:t>出版社：哈尔滨:黑龙江美术出版社,2005.01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公共空间环境中的铁艺  室外铁艺 评论地址：https://www.jiaokey.com/book/detail/12230726.html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