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书名：打击乐演奏教程</w:t>
      </w:r>
    </w:p>
    <w:p>
      <w:r>
        <w:t>作者：郑建国编著</w:t>
      </w:r>
    </w:p>
    <w:p>
      <w:r>
        <w:t>出版社：上海:上海音乐出版社,2003.04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打击乐演奏教程 评论地址：https://www.jiaokey.com/book/detail/12230722.html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