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夺取全国胜利  毛主席和老帅们在一起</w:t>
      </w:r>
    </w:p>
    <w:p>
      <w:r>
        <w:rPr>
          <w:rFonts w:ascii="宋体" w:hAnsi="宋体" w:eastAsia="宋体"/>
          <w:sz w:val="24"/>
        </w:rPr>
        <w:t>尹戎生绘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夺取全国胜利  毛主席和老帅们在一起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尹戎生绘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本书出售、求购地址：https://www.jiaokey.com/book/detail/12230707.html</w:t>
      </w:r>
    </w:p>
    <w:p>
      <w:r>
        <w:t>更多相关图书推荐：https://www.jiaokey.com</w:t>
      </w:r>
    </w:p>
    <w:p>
      <w:r>
        <w:t>尹戎生绘 其他作品：https://www.jiaokey.com/tag/尹戎生绘.html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关键词搜索：https://www.jiaokey.com/tag/夺取全国胜利  毛主席和老帅们在一起.html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