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拉斐尔前派</w:t>
      </w:r>
    </w:p>
    <w:p>
      <w:r>
        <w:rPr>
          <w:rFonts w:ascii="宋体" w:hAnsi="宋体" w:eastAsia="宋体"/>
          <w:sz w:val="24"/>
        </w:rPr>
        <w:t>罗赛蒂（Rossetti，D.G.）等绘；田u3000珊编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拉斐尔前派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罗赛蒂（Rossetti，D.G.）等绘；田u3000珊编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本书出售、求购地址：https://www.jiaokey.com/book/detail/12230705.html</w:t>
      </w:r>
    </w:p>
    <w:p>
      <w:r>
        <w:t>更多相关图书推荐：https://www.jiaokey.com</w:t>
      </w:r>
    </w:p>
    <w:p>
      <w:r>
        <w:t>罗赛蒂（Rossetti，D.G.）等绘；田u3000珊编 其他作品：https://www.jiaokey.com/tag/罗赛蒂（Rossetti，D.G.）等绘；田u3000珊编.html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关键词搜索：https://www.jiaokey.com/tag/拉斐尔前派.html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