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钢笔字速成教材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钢笔字速成教材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本书出售、求购地址：https://www.jiaokey.com/book/detail/12230689.html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关键词搜索：https://www.jiaokey.com/tag/钢笔字速成教材.html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