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学习赵孟显寿春堂记技法</w:t>
      </w:r>
    </w:p>
    <w:p>
      <w:r>
        <w:rPr>
          <w:rFonts w:ascii="宋体" w:hAnsi="宋体" w:eastAsia="宋体"/>
          <w:sz w:val="24"/>
        </w:rPr>
        <w:t>陈利华编著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学习赵孟显寿春堂记技法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陈利华编著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本书出售、求购地址：https://www.jiaokey.com/book/detail/12230687.html</w:t>
      </w:r>
    </w:p>
    <w:p>
      <w:r>
        <w:t>更多相关图书推荐：https://www.jiaokey.com</w:t>
      </w:r>
    </w:p>
    <w:p>
      <w:r>
        <w:t>陈利华编著 其他作品：https://www.jiaokey.com/tag/陈利华编著.html</w:t>
      </w:r>
    </w:p>
    <w:p>
      <w:r>
        <w:t>北京：人民中国出版社 出版图书：https://www.jiaokey.com/tag/北京：人民中国出版社.html</w:t>
      </w:r>
    </w:p>
    <w:p>
      <w:r>
        <w:t>关键词搜索：https://www.jiaokey.com/tag/学习赵孟显寿春堂记技法.html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