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农村经济第二次飞跃研究</w:t>
      </w:r>
    </w:p>
    <w:p>
      <w:r>
        <w:rPr>
          <w:rFonts w:ascii="宋体" w:hAnsi="宋体" w:eastAsia="宋体"/>
          <w:sz w:val="24"/>
        </w:rPr>
        <w:t>刘会永，魏中秋编著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农村经济第二次飞跃研究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刘会永，魏中秋编著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本书出售、求购地址：https://www.jiaokey.com/book/detail/12230635.html</w:t>
      </w:r>
    </w:p>
    <w:p>
      <w:r>
        <w:t>更多相关图书推荐：https://www.jiaokey.com</w:t>
      </w:r>
    </w:p>
    <w:p>
      <w:r>
        <w:t>刘会永，魏中秋编著 其他作品：https://www.jiaokey.com/tag/刘会永，魏中秋编著.html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关键词搜索：https://www.jiaokey.com/tag/农村经济第二次飞跃研究.html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