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书名：中国畜禽遗传育种进展  第七次全国畜禽遗传育种学术讨论会论文集</w:t>
      </w:r>
    </w:p>
    <w:p>
      <w:r>
        <w:t>作者：中国畜牧兽医学会数量遗传研究会编</w:t>
      </w:r>
    </w:p>
    <w:p>
      <w:r>
        <w:t>出版社：长沙：湖南科学技术出版社</w:t>
      </w:r>
    </w:p>
    <w:p>
      <w:r>
        <w:t>出版日期：1993.08</w:t>
      </w:r>
    </w:p>
    <w:p>
      <w:r>
        <w:t>总页数：397</w:t>
      </w:r>
    </w:p>
    <w:p>
      <w:r>
        <w:t>更多请访问教客网: www.jiaokey.com</w:t>
      </w:r>
    </w:p>
    <w:p>
      <w:r>
        <w:t>中国畜禽遗传育种进展  第七次全国畜禽遗传育种学术讨论会论文集 评论地址：https://www.jiaokey.com/book/detail/12230618.html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