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书名：迈向21世纪的土壤科学  提高土壤质量促进农业持续发展  辽宁省郑</w:t>
      </w:r>
    </w:p>
    <w:p>
      <w:r>
        <w:t>作者：刘作新主编</w:t>
      </w:r>
    </w:p>
    <w:p>
      <w:r>
        <w:t>出版社：沈阳：沈阳出版社</w:t>
      </w:r>
    </w:p>
    <w:p>
      <w:r>
        <w:t>出版日期：1999.10</w:t>
      </w:r>
    </w:p>
    <w:p>
      <w:r>
        <w:t>总页数：320</w:t>
      </w:r>
    </w:p>
    <w:p>
      <w:r>
        <w:t>更多请访问教客网: www.jiaokey.com</w:t>
      </w:r>
    </w:p>
    <w:p>
      <w:r>
        <w:t>迈向21世纪的土壤科学  提高土壤质量促进农业持续发展  辽宁省郑 评论地址：https://www.jiaokey.com/book/detail/12230615.html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