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书名：红壤特性与高效利用</w:t>
      </w:r>
    </w:p>
    <w:p>
      <w:r>
        <w:t>作者：徐明岗，文石林，李菊梅等编著</w:t>
      </w:r>
    </w:p>
    <w:p>
      <w:r>
        <w:t>出版社：北京：中国农业科学技术出版社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红壤特性与高效利用 评论地址：https://www.jiaokey.com/book/detail/12230612.html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