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书名：未腐解有机物与土壤培肥</w:t>
      </w:r>
    </w:p>
    <w:p>
      <w:r>
        <w:t>作者：姜岩主编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总页数：451</w:t>
      </w:r>
    </w:p>
    <w:p>
      <w:r>
        <w:t>更多请访问教客网: www.jiaokey.com</w:t>
      </w:r>
    </w:p>
    <w:p>
      <w:r>
        <w:t>未腐解有机物与土壤培肥 评论地址：https://www.jiaokey.com/book/detail/12230609.html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