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土壤钾素的动态</w:t>
      </w:r>
    </w:p>
    <w:p>
      <w:r>
        <w:rPr>
          <w:rFonts w:ascii="宋体" w:hAnsi="宋体" w:eastAsia="宋体"/>
          <w:sz w:val="24"/>
        </w:rPr>
        <w:t>范钦桢，谢建昌，郑文钦等编译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土壤钾素的动态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范钦桢，谢建昌，郑文钦等编译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本书出售、求购地址：https://www.jiaokey.com/book/detail/12230597.html</w:t>
      </w:r>
    </w:p>
    <w:p>
      <w:r>
        <w:t>更多相关图书推荐：https://www.jiaokey.com</w:t>
      </w:r>
    </w:p>
    <w:p>
      <w:r>
        <w:t>范钦桢，谢建昌，郑文钦等编译 其他作品：https://www.jiaokey.com/tag/范钦桢，谢建昌，郑文钦等编译.html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关键词搜索：https://www.jiaokey.com/tag/土壤钾素的动态.html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