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书名：鸡的饲养标准试行方案和鸡的饲料配方选编</w:t>
      </w:r>
    </w:p>
    <w:p>
      <w:r>
        <w:t>作者：中国畜禽营养研究会编</w:t>
      </w:r>
    </w:p>
    <w:p>
      <w:r>
        <w:t>出版社：北京地区畜牧与饲料科技情报网</w:t>
      </w:r>
    </w:p>
    <w:p>
      <w:r>
        <w:t>出版日期：1984.02</w:t>
      </w:r>
    </w:p>
    <w:p>
      <w:r>
        <w:t>总页数：112</w:t>
      </w:r>
    </w:p>
    <w:p>
      <w:r>
        <w:t>更多请访问教客网: www.jiaokey.com</w:t>
      </w:r>
    </w:p>
    <w:p>
      <w:r>
        <w:t>鸡的饲养标准试行方案和鸡的饲料配方选编 评论地址：https://www.jiaokey.com/book/detail/12230568.html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