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国外松芽苗移栽试验及推广鉴定资料  1</w:t>
      </w:r>
    </w:p>
    <w:p>
      <w:r>
        <w:rPr>
          <w:rFonts w:ascii="宋体" w:hAnsi="宋体" w:eastAsia="宋体"/>
          <w:sz w:val="24"/>
        </w:rPr>
        <w:t>宁乡县林业局编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国外松芽苗移栽试验及推广鉴定资料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宁乡县林业局编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宁乡县林业局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本书出售、求购地址：https://www.jiaokey.com/book/detail/12230548.html</w:t>
      </w:r>
    </w:p>
    <w:p>
      <w:r>
        <w:t>更多相关图书推荐：https://www.jiaokey.com</w:t>
      </w:r>
    </w:p>
    <w:p>
      <w:r>
        <w:t>宁乡县林业局编 其他作品：https://www.jiaokey.com/tag/宁乡县林业局编.html</w:t>
      </w:r>
    </w:p>
    <w:p>
      <w:r>
        <w:t>宁乡县林业局 出版图书：https://www.jiaokey.com/tag/宁乡县林业局.html</w:t>
      </w:r>
    </w:p>
    <w:p>
      <w:r>
        <w:t>关键词搜索：https://www.jiaokey.com/tag/国外松芽苗移栽试验及推广鉴定资料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