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丹麦海加德养鸭</w:t>
      </w:r>
    </w:p>
    <w:p>
      <w:r>
        <w:rPr>
          <w:rFonts w:ascii="宋体" w:hAnsi="宋体" w:eastAsia="宋体"/>
          <w:sz w:val="24"/>
        </w:rPr>
        <w:t>王玉翻译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丹麦海加德养鸭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北京市畜牧局，北京市牧工商总公司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本书出售、求购地址：https://www.jiaokey.com/book/detail/12230533.html</w:t>
      </w:r>
    </w:p>
    <w:p>
      <w:r>
        <w:t>更多相关图书推荐：https://www.jiaokey.com</w:t>
      </w:r>
    </w:p>
    <w:p>
      <w:r>
        <w:t>王玉翻译 其他作品：https://www.jiaokey.com/tag/王玉翻译.html</w:t>
      </w:r>
    </w:p>
    <w:p>
      <w:r>
        <w:t>北京市畜牧局，北京市牧工商总公司 出版图书：https://www.jiaokey.com/tag/北京市畜牧局，北京市牧工商总公司.html</w:t>
      </w:r>
    </w:p>
    <w:p>
      <w:r>
        <w:t>关键词搜索：https://www.jiaokey.com/tag/丹麦海加德养鸭.html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