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书名：平菇与凤尾菇栽培技术</w:t>
      </w:r>
    </w:p>
    <w:p>
      <w:r>
        <w:t>作者：莫天砚编著</w:t>
      </w:r>
    </w:p>
    <w:p>
      <w:r>
        <w:t>出版社：广西农学院学报编辑室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平菇与凤尾菇栽培技术 评论地址：https://www.jiaokey.com/book/detail/12230441.html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