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书名：平菇栽培及食用</w:t>
      </w:r>
    </w:p>
    <w:p>
      <w:r>
        <w:t>作者：江苏省丹阳县供销合作联社食用菌研究所编</w:t>
      </w:r>
    </w:p>
    <w:p>
      <w:r>
        <w:t>出版社：江苏省丹阳县供销合作联社食用菌研究所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平菇栽培及食用 评论地址：https://www.jiaokey.com/book/detail/12230440.html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