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森林资源管理有关法规文件汇编</w:t>
      </w:r>
    </w:p>
    <w:p>
      <w:r>
        <w:rPr>
          <w:rFonts w:ascii="宋体" w:hAnsi="宋体" w:eastAsia="宋体"/>
          <w:sz w:val="24"/>
        </w:rPr>
        <w:t>南京林业大学森林调查规划教研组编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森林资源管理有关法规文件汇编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南京林业大学森林调查规划教研组编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南京林业大学森林调查规划教研组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本书出售、求购地址：https://www.jiaokey.com/book/detail/12230430.html</w:t>
      </w:r>
    </w:p>
    <w:p>
      <w:r>
        <w:t>更多相关图书推荐：https://www.jiaokey.com</w:t>
      </w:r>
    </w:p>
    <w:p>
      <w:r>
        <w:t>南京林业大学森林调查规划教研组编 其他作品：https://www.jiaokey.com/tag/南京林业大学森林调查规划教研组编.html</w:t>
      </w:r>
    </w:p>
    <w:p>
      <w:r>
        <w:t>南京林业大学森林调查规划教研组 出版图书：https://www.jiaokey.com/tag/南京林业大学森林调查规划教研组.html</w:t>
      </w:r>
    </w:p>
    <w:p>
      <w:r>
        <w:t>关键词搜索：https://www.jiaokey.com/tag/森林资源管理有关法规文件汇编.html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