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城市环境与形象  中法城市可持续发展与论坛图文集</w:t>
      </w:r>
    </w:p>
    <w:p>
      <w:r>
        <w:rPr>
          <w:rFonts w:ascii="宋体" w:hAnsi="宋体" w:eastAsia="宋体"/>
          <w:sz w:val="24"/>
        </w:rPr>
        <w:t>中国城市规划协会编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城市环境与形象  中法城市可持续发展与论坛图文集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本书出售、求购地址：https://www.jiaokey.com/book/detail/12230347.html</w:t>
      </w:r>
    </w:p>
    <w:p>
      <w:r>
        <w:t>更多相关图书推荐：https://www.jiaokey.com</w:t>
      </w:r>
    </w:p>
    <w:p>
      <w:r>
        <w:t>中国城市规划协会编 其他作品：https://www.jiaokey.com/tag/中国城市规划协会编.html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关键词搜索：https://www.jiaokey.com/tag/城市环境与形象  中法城市可持续发展与论坛图文集.html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