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跨越国界的芬芳  华夏城市之花  中英文本</w:t>
      </w:r>
    </w:p>
    <w:p>
      <w:r>
        <w:rPr>
          <w:rFonts w:ascii="宋体" w:hAnsi="宋体" w:eastAsia="宋体"/>
          <w:sz w:val="24"/>
        </w:rPr>
        <w:t>程政宁主编；云南滇萃博览中心编辑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跨越国界的芬芳  华夏城市之花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程政宁主编；云南滇萃博览中心编辑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本书出售、求购地址：https://www.jiaokey.com/book/detail/12230341.html</w:t>
      </w:r>
    </w:p>
    <w:p>
      <w:r>
        <w:t>更多相关图书推荐：https://www.jiaokey.com</w:t>
      </w:r>
    </w:p>
    <w:p>
      <w:r>
        <w:t>程政宁主编；云南滇萃博览中心编辑 其他作品：https://www.jiaokey.com/tag/程政宁主编；云南滇萃博览中心编辑.html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关键词搜索：https://www.jiaokey.com/tag/跨越国界的芬芳  华夏城市之花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