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中国林业基本建设  1949-1988</w:t>
      </w:r>
    </w:p>
    <w:p>
      <w:r>
        <w:rPr>
          <w:rFonts w:ascii="宋体" w:hAnsi="宋体" w:eastAsia="宋体"/>
          <w:sz w:val="24"/>
        </w:rPr>
        <w:t>林业部计划司，林业部西南林业勘察设计院编著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中国林业基本建设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林业部计划司，林业部西南林业勘察设计院编著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本书出售、求购地址：https://www.jiaokey.com/book/detail/12230330.html</w:t>
      </w:r>
    </w:p>
    <w:p>
      <w:r>
        <w:t>更多相关图书推荐：https://www.jiaokey.com</w:t>
      </w:r>
    </w:p>
    <w:p>
      <w:r>
        <w:t>林业部计划司，林业部西南林业勘察设计院编著 其他作品：https://www.jiaokey.com/tag/林业部计划司，林业部西南林业勘察设计院编著.html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关键词搜索：https://www.jiaokey.com/tag/中国林业基本建设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