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建筑与装饰材料习题及实训手册</w:t>
      </w:r>
    </w:p>
    <w:p>
      <w:r>
        <w:rPr>
          <w:rFonts w:ascii="宋体" w:hAnsi="宋体" w:eastAsia="宋体"/>
          <w:sz w:val="24"/>
        </w:rPr>
        <w:t>孙咏梅，纪明香主编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建筑与装饰材料习题及实训手册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孙咏梅，纪明香主编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本书出售、求购地址：https://www.jiaokey.com/book/detail/12230261.html</w:t>
      </w:r>
    </w:p>
    <w:p>
      <w:r>
        <w:t>更多相关图书推荐：https://www.jiaokey.com</w:t>
      </w:r>
    </w:p>
    <w:p>
      <w:r>
        <w:t>孙咏梅，纪明香主编 其他作品：https://www.jiaokey.com/tag/孙咏梅，纪明香主编.html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关键词搜索：https://www.jiaokey.com/tag/建筑与装饰材料习题及实训手册.html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