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书名：2005年全国会计专业技术资格考试习题集  中级</w:t>
      </w:r>
    </w:p>
    <w:p>
      <w:r>
        <w:t>作者：全国会计专业技术资格考试辅导用书编写组组编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总页数：483</w:t>
      </w:r>
    </w:p>
    <w:p>
      <w:r>
        <w:t>更多请访问教客网: www.jiaokey.com</w:t>
      </w:r>
    </w:p>
    <w:p>
      <w:r>
        <w:t>2005年全国会计专业技术资格考试习题集  中级 评论地址：https://www.jiaokey.com/book/detail/12230238.html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