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书名：医药商品购销员职业资格辅导教材</w:t>
      </w:r>
    </w:p>
    <w:p>
      <w:r>
        <w:t>作者：陕西省药品职业技能鉴定站编</w:t>
      </w:r>
    </w:p>
    <w:p>
      <w:r>
        <w:t>出版社：西安：第四军医大学出版社</w:t>
      </w:r>
    </w:p>
    <w:p>
      <w:r>
        <w:t>出版日期：2008.04</w:t>
      </w:r>
    </w:p>
    <w:p>
      <w:r>
        <w:t>总页数：346</w:t>
      </w:r>
    </w:p>
    <w:p>
      <w:r>
        <w:t>更多请访问教客网: www.jiaokey.com</w:t>
      </w:r>
    </w:p>
    <w:p>
      <w:r>
        <w:t>医药商品购销员职业资格辅导教材 评论地址：https://www.jiaokey.com/book/detail/12230207.html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