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书名：形象设计基础</w:t>
      </w:r>
    </w:p>
    <w:p>
      <w:r>
        <w:t>作者：夏国富，耿兵主编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形象设计基础 评论地址：https://www.jiaokey.com/book/detail/12230177.html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