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书名：考研政治理论高分突破</w:t>
      </w:r>
    </w:p>
    <w:p>
      <w:r>
        <w:t>作者：郭政平，张君，徐海发主编；郭政平等编写</w:t>
      </w:r>
    </w:p>
    <w:p>
      <w:r>
        <w:t>出版社：北京：专利文献出版社</w:t>
      </w:r>
    </w:p>
    <w:p>
      <w:r>
        <w:t>出版日期：1999.06</w:t>
      </w:r>
    </w:p>
    <w:p>
      <w:r>
        <w:t>总页数：439</w:t>
      </w:r>
    </w:p>
    <w:p>
      <w:r>
        <w:t>更多请访问教客网: www.jiaokey.com</w:t>
      </w:r>
    </w:p>
    <w:p>
      <w:r>
        <w:t>考研政治理论高分突破 评论地址：https://www.jiaokey.com/book/detail/12230156.html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