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书名：跟名家学国画  中国画入门  树木</w:t>
      </w:r>
    </w:p>
    <w:p>
      <w:r>
        <w:t>作者：李维康编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跟名家学国画  中国画入门  树木 评论地址：https://www.jiaokey.com/book/detail/12230155.html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