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描摹临钢笔速成字帖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描摹临钢笔速成字帖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本书出售、求购地址：https://www.jiaokey.com/book/detail/12230141.html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关键词搜索：https://www.jiaokey.com/tag/描摹临钢笔速成字帖.html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