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这样处世  进退自如  中国人不可不知的66个处世方略  经典珍藏版</w:t>
      </w:r>
    </w:p>
    <w:p>
      <w:r>
        <w:rPr>
          <w:rFonts w:ascii="宋体" w:hAnsi="宋体" w:eastAsia="宋体"/>
          <w:sz w:val="24"/>
        </w:rPr>
        <w:t>程书博等编著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这样处世  进退自如  中国人不可不知的66个处世方略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本书出售、求购地址：https://www.jiaokey.com/book/detail/12230133.html</w:t>
      </w:r>
    </w:p>
    <w:p>
      <w:r>
        <w:t>更多相关图书推荐：https://www.jiaokey.com</w:t>
      </w:r>
    </w:p>
    <w:p>
      <w:r>
        <w:t>程书博等编著 其他作品：https://www.jiaokey.com/tag/程书博等编著.html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关键词搜索：https://www.jiaokey.com/tag/这样处世  进退自如  中国人不可不知的66个处世方略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