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信息产业“十五”回顾  电信卷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信息产业“十五”回顾  电信卷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本书出售、求购地址：https://www.jiaokey.com/book/detail/12230118.html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关键词搜索：https://www.jiaokey.com/tag/信息产业“十五”回顾  电信卷.html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