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书名：道德修养歌诗谣</w:t>
      </w:r>
    </w:p>
    <w:p>
      <w:r>
        <w:t>作者：中共满洲里市委宣传部编</w:t>
      </w:r>
    </w:p>
    <w:p>
      <w:r>
        <w:t>出版社：北京:学习出版社,2003.02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道德修养歌诗谣 评论地址：https://www.jiaokey.com/book/detail/12230114.html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