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供应链管理实训</w:t>
      </w:r>
    </w:p>
    <w:p>
      <w:r>
        <w:rPr>
          <w:rFonts w:ascii="宋体" w:hAnsi="宋体" w:eastAsia="宋体"/>
          <w:sz w:val="24"/>
        </w:rPr>
        <w:t>蒋萌主编；蔡雪芬等编写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0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蒋萌主编；蔡雪芬等编写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南京：东南大学出版社；东南大学音像出版社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企业管理-供销管理-高等学校-教材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本书出售、求购地址：https://www.jiaokey.com/book/detail/12230106.html</w:t>
      </w:r>
    </w:p>
    <w:p>
      <w:r>
        <w:t>更多相关图书推荐：https://www.jiaokey.com</w:t>
      </w:r>
    </w:p>
    <w:p>
      <w:r>
        <w:t>蒋萌主编；蔡雪芬等编写 其他作品：https://www.jiaokey.com/tag/蒋萌主编；蔡雪芬等编写.html</w:t>
      </w:r>
    </w:p>
    <w:p>
      <w:r>
        <w:t>南京：东南大学出版社；东南大学音像出版社 出版图书：https://www.jiaokey.com/tag/南京：东南大学出版社；东南大学音像出版社.html</w:t>
      </w:r>
    </w:p>
    <w:p>
      <w:r>
        <w:t>关键词搜索：https://www.jiaokey.com/tag/企业管理-供销管理-高等学校-教材.html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