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房地产营销员教程</w:t>
      </w:r>
    </w:p>
    <w:p>
      <w:r>
        <w:rPr>
          <w:rFonts w:ascii="宋体" w:hAnsi="宋体" w:eastAsia="宋体"/>
          <w:sz w:val="24"/>
        </w:rPr>
        <w:t>美国房地产业协会（The National Association of REALTORS）著；丁芸，马洪波等编译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美国房地产业协会（The National Association of REALTORS）著；丁芸，马洪波等编译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本书出售、求购地址：https://www.jiaokey.com/book/detail/12230097.html</w:t>
      </w:r>
    </w:p>
    <w:p>
      <w:r>
        <w:t>更多相关图书推荐：https://www.jiaokey.com</w:t>
      </w:r>
    </w:p>
    <w:p>
      <w:r>
        <w:t>美国房地产业协会（The National Association of REALTORS）著；丁芸，马洪波等编译 其他作品：https://www.jiaokey.com/tag/美国房地产业协会（The National Association of REALTORS）著；丁芸，马洪波等编译.html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关键词搜索：https://www.jiaokey.com/tag/房地产营销员教程.html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