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书名：饲料毒物与卫生学</w:t>
      </w:r>
    </w:p>
    <w:p>
      <w:r>
        <w:t>作者：袁慧主编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饲料毒物与卫生学 评论地址：https://www.jiaokey.com/book/detail/12230072.html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